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Sepänniemen Lomakylä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18:00-23:45 Kolmas Nainen &amp; Skädäm Sepänniemessä pe 23.8.</w:t>
      </w:r>
    </w:p>
    <w:p>
      <w:r>
        <w:t>Kolmas Nainen &amp; Skädäm esiintyvät kotikonnuillaan Sepänniemen Lomakylässä</w:t>
      </w:r>
    </w:p>
    <w:p>
      <w:r>
        <w:t>Liput 35 €, myynnissä Tiketti.fi:ssä.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