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Keskuspuistikko 22, Kurikka</w:t>
      </w:r>
    </w:p>
    <w:p>
      <w:r>
        <w:t>24.8.2024 lauantai</w:t>
      </w:r>
    </w:p>
    <w:p>
      <w:pPr>
        <w:pStyle w:val="Heading1"/>
      </w:pPr>
      <w:r>
        <w:t>24.8.2024 lauantai</w:t>
      </w:r>
    </w:p>
    <w:p>
      <w:pPr>
        <w:pStyle w:val="Heading2"/>
      </w:pPr>
      <w:r>
        <w:t>09:00-13:00 Huutokauppa 24.8. 2024</w:t>
      </w:r>
    </w:p>
    <w:p>
      <w:r>
        <w:t>Huutokauppa 24.8. 10-13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