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Lakaluoman laavu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18:00-19:30 Lauluhetki Lakaluoman laavulla</w:t>
      </w:r>
    </w:p>
    <w:p>
      <w:r>
        <w:t>Lapuan kansalaisopisto järjestää kaikille avoimen ja ilmaisen yhteislauluillan.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