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17:00-19:00 Vapaaehtoistoiminnan kurssi</w:t>
      </w:r>
    </w:p>
    <w:p>
      <w:r>
        <w:t>Lapuan kansalaisopiston järjestämä maksuton 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