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14:00-16:15 La Cappella Sistina – Sikstuksen kappelin synty, evoluutio ja hahmot</w:t>
      </w:r>
    </w:p>
    <w:p>
      <w:r>
        <w:t>Lapuan kansalaisopiston järjestämä kaikille avoin ja maksuton 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