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18:00-20:00 Luontokuvailta</w:t>
      </w:r>
    </w:p>
    <w:p>
      <w:r>
        <w:t>Lapuan kansalaisopiston ja Lapuan ympäristöyhdistyksen järjestämä kaikille avoin ja maksuton luento.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