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Järviseudun Golf</w:t>
      </w:r>
    </w:p>
    <w:p>
      <w:r>
        <w:t>18.8.2024 sunnuntai</w:t>
      </w:r>
    </w:p>
    <w:p>
      <w:pPr>
        <w:pStyle w:val="Heading1"/>
      </w:pPr>
      <w:r>
        <w:t>18.8.2024 sunnuntai</w:t>
      </w:r>
    </w:p>
    <w:p>
      <w:pPr>
        <w:pStyle w:val="Heading2"/>
      </w:pPr>
      <w:r>
        <w:t>12:00-15:00 Lappajärvi-soutu 18.8.2024</w:t>
      </w:r>
    </w:p>
    <w:p>
      <w:r>
        <w:t>Kuntoliikuntatapahtuma ja kirkkovenesoutu</w:t>
      </w:r>
    </w:p>
    <w:p>
      <w:r>
        <w:t>10€ / 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