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19:00-20:00 Trio Maans-Perkola-Sandås</w:t>
      </w:r>
    </w:p>
    <w:p>
      <w:r>
        <w:t>Corazon al sur - Sydämeni kaipaa etelään</w:t>
      </w:r>
    </w:p>
    <w:p>
      <w:r>
        <w:t>Liput 17/12/5 € ennakkoon NetTicketistä tai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