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17:30-18:30 Novellikoukku Seinäjoen pääkirjastossa</w:t>
      </w:r>
    </w:p>
    <w:p>
      <w:r>
        <w:t>Novellikoukku kokoontuu Aallon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