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13:00-16:00 Etelä-Pohjanmaan Paikallismuseopäivä - Eduskuntamuseo avoinna su 25.8.</w:t>
      </w:r>
    </w:p>
    <w:p>
      <w:r>
        <w:t>Eduskuntamuseon esittely - Kauhajoki-Opas paikalla klo 14.00 - 15.00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