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13:00-16:00 Paikallismuseopäivä - Äidin ja Emman "Ilon ilmentymiä" -näyttely avoinna</w:t>
      </w:r>
    </w:p>
    <w:p>
      <w:r>
        <w:t>Äidin ja Emman "Ilon ilmentymiä" -näyttely Kauhajoen Kulttuuritalolla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