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Hysteria - teatteritila</w:t>
      </w:r>
    </w:p>
    <w:p>
      <w:r>
        <w:t>29.11.2024 perjantai</w:t>
      </w:r>
    </w:p>
    <w:p>
      <w:pPr>
        <w:pStyle w:val="Heading1"/>
      </w:pPr>
      <w:r>
        <w:t>29.11.2024 perjantai</w:t>
      </w:r>
    </w:p>
    <w:p>
      <w:pPr>
        <w:pStyle w:val="Heading2"/>
      </w:pPr>
      <w:r>
        <w:t>18:00-20:15 Täydellinen lauantai -komedia</w:t>
      </w:r>
    </w:p>
    <w:p>
      <w:r>
        <w:t xml:space="preserve">Teatteri Hysteriassa 26.10. alkaen Täydellinen lauantai -komedia, jossa hullunkuriset tilanteet ja vauhdikas juoni naurattavat katsojia. </w:t>
      </w:r>
    </w:p>
    <w:p>
      <w:r>
        <w:t>Liput: 36€/33€. Liput illallisen kanssa 72€/69€.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