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09:30-10:00 Satutuokiot aloitetaan ke 4.9.24 klo 9.30 Jalasjärven kirjastossa!</w:t>
      </w:r>
    </w:p>
    <w:p>
      <w:r>
        <w:t>Puput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