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sairaala-alue</w:t>
      </w:r>
    </w:p>
    <w:p>
      <w:r>
        <w:t>31.8.2024 lauantai</w:t>
      </w:r>
    </w:p>
    <w:p>
      <w:pPr>
        <w:pStyle w:val="Heading1"/>
      </w:pPr>
      <w:r>
        <w:t>31.8.2024 lauantai</w:t>
      </w:r>
    </w:p>
    <w:p>
      <w:pPr>
        <w:pStyle w:val="Heading2"/>
      </w:pPr>
      <w:r>
        <w:t xml:space="preserve">12:00-16:00 PIIRIN TOIMIJOIDEN ESITTELYTAPAHTUMA </w:t>
      </w:r>
    </w:p>
    <w:p>
      <w:r>
        <w:t>Tule Piirin torille tutustumaan Piirin toimijoihin, löydä uusia harrastuksia ja tutustu syksyn tarjontaan!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