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Areena, Jussittarien kotikenttä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17:30-19:30 2.VÄLIERÄ Jussittaret-Virkiä</w:t>
      </w:r>
    </w:p>
    <w:p>
      <w:r>
        <w:t>Naisten superpesiksen välierät alkaa</w:t>
      </w:r>
    </w:p>
    <w:p>
      <w:r>
        <w:t>Liput ennakkoon edullisemmin! Ennakkoon 18/16/12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