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19:00-21:00 Suomen Cup: SJK - KuPS</w:t>
      </w:r>
    </w:p>
    <w:p>
      <w:r>
        <w:t>Tervetuloa seuraamaan Suomen Cupin ottelua OmaSp Stadionille.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