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Haapaniemen hiippakuntakartano, Haapaniementie 50, Kuortane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14:00-15:00 Canto Favorito -konsertti</w:t>
      </w:r>
    </w:p>
    <w:p>
      <w:r>
        <w:t>Kuortanelaisen Canto-ryhmän 25-vuotiskonsertti</w:t>
      </w:r>
    </w:p>
    <w:p>
      <w:r>
        <w:t>Ohjelma 10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