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Areena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14:00-18:00 Jääkiekon hyväntekeväisyysottelu APV v. ALLIANSSI la 31.8. klo 14</w:t>
      </w:r>
    </w:p>
    <w:p>
      <w:r>
        <w:t>Tapahtumalla juhlistetaan APV jääkiekon 60-vuotistaivalta.</w:t>
      </w:r>
    </w:p>
    <w:p>
      <w:r>
        <w:t>Liput 10 €/ kpl, alle 16-vuotiaille vapaa pääsy. Lippuja on ennakkoon ostettavissa käteisellä Urheiluaallosta, Järviluomantie 5, Alavus.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