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OnnenTähti, Tuuri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18:00-20:00 Yrittäjän ilta Yrittäjän päivänä to 5.9.2024 klo 18-20 Hotelli OnnenTähdessä</w:t>
      </w:r>
    </w:p>
    <w:p>
      <w:r>
        <w:t>Kahvitellaan kakun kera, jutellaan mukavia ja juhlitaan yrittäjiä!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