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22:00-04:30 Äx-live: Happoradio</w:t>
      </w:r>
    </w:p>
    <w:p>
      <w:r>
        <w:t>Elävää musiikkia Äx-klubilla Ähtärissä</w:t>
      </w:r>
    </w:p>
    <w:p>
      <w:r>
        <w:t>Liput ennakkoon Tiketistä 27 €/ hlö (sis. palvelumaksun). Liput ovelta 30 €/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