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Äx-klubi</w:t>
      </w:r>
    </w:p>
    <w:p>
      <w:r>
        <w:t>30.11.2024 lauantai</w:t>
      </w:r>
    </w:p>
    <w:p>
      <w:pPr>
        <w:pStyle w:val="Heading1"/>
      </w:pPr>
      <w:r>
        <w:t>30.11.2024-1.12.2024</w:t>
      </w:r>
    </w:p>
    <w:p>
      <w:pPr>
        <w:pStyle w:val="Heading2"/>
      </w:pPr>
      <w:r>
        <w:t>22:00-04:30 Äx-live: Telaketju</w:t>
      </w:r>
    </w:p>
    <w:p>
      <w:r>
        <w:t>Elävää musiikkia Äx-klubilla Ähtärissä</w:t>
      </w:r>
    </w:p>
    <w:p>
      <w:r>
        <w:t>Liput ennakkoon Tiketistä 15 €/ hlö (sis. palvelumaksun). Liput ovelta 20 €/ hlö. Meillä käyvät ePassi ja Smartum.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