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26.10.2024 lauantai</w:t>
      </w:r>
    </w:p>
    <w:p>
      <w:pPr>
        <w:pStyle w:val="Heading1"/>
      </w:pPr>
      <w:r>
        <w:t>26.10.2024-27.10.2024</w:t>
      </w:r>
    </w:p>
    <w:p>
      <w:pPr>
        <w:pStyle w:val="Heading2"/>
      </w:pPr>
      <w:r>
        <w:t>19:00-04:30 Topi-ilta: Seppo Alvari &amp; The Hikers, AT's Roots &amp; Ramblin', Free Shake</w:t>
      </w:r>
    </w:p>
    <w:p>
      <w:r>
        <w:t>Elävää musiikkia Äx-klubilla Ähtärissä</w:t>
      </w:r>
    </w:p>
    <w:p>
      <w:r>
        <w:t>Liput ennakkoon Tiketistä ja ovelta 30 €/ hlö (sis. palvelumaksun). Meillä käyvät ePassi ja Smartum.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