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Tanssikoulu Wimma</w:t>
      </w:r>
    </w:p>
    <w:p>
      <w:r>
        <w:t>22.9.2024 sunnuntai</w:t>
      </w:r>
    </w:p>
    <w:p>
      <w:pPr>
        <w:pStyle w:val="Heading1"/>
      </w:pPr>
      <w:r>
        <w:t>22.9.2024 sunnuntai</w:t>
      </w:r>
    </w:p>
    <w:p>
      <w:pPr>
        <w:pStyle w:val="Heading2"/>
      </w:pPr>
      <w:r>
        <w:t>17:00-20:20 Wimman paritanssikurssit syksy 2024</w:t>
      </w:r>
    </w:p>
    <w:p>
      <w:r>
        <w:t>Syksyn uudet paritanssikurssit pyörähtävät käyntiin 18.8. alkaen Tanssikoulu Wimmalla Seinäjoella!</w:t>
      </w:r>
    </w:p>
    <w:p>
      <w:r>
        <w:t>Hinta/hlö: 10€ tunti tai 25€ koko 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