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Jalasjärven kirjasto</w:t>
      </w:r>
    </w:p>
    <w:p>
      <w:r>
        <w:t>6.9.2024 perjantai</w:t>
      </w:r>
    </w:p>
    <w:p>
      <w:pPr>
        <w:pStyle w:val="Heading1"/>
      </w:pPr>
      <w:r>
        <w:t>6.9.2024 perjantai</w:t>
      </w:r>
    </w:p>
    <w:p>
      <w:pPr>
        <w:pStyle w:val="Heading2"/>
      </w:pPr>
      <w:r>
        <w:t>16:00-19:00 Jalasjärven kirjaston ILTAKIRJASTO pe 6.9.2024 klo 16-19</w:t>
      </w:r>
    </w:p>
    <w:p>
      <w:r>
        <w:t>Kirjaston syyskauden avaus 6.9.2024 klo 16-19 – pidennetty perjantaiaukiolo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