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Tanssikoulu Wimma</w:t>
      </w:r>
    </w:p>
    <w:p>
      <w:r>
        <w:t>8.9.2024 sunnuntai</w:t>
      </w:r>
    </w:p>
    <w:p>
      <w:pPr>
        <w:pStyle w:val="Heading1"/>
      </w:pPr>
      <w:r>
        <w:t>8.9.2024-22.9.2024</w:t>
      </w:r>
    </w:p>
    <w:p>
      <w:pPr>
        <w:pStyle w:val="Heading2"/>
      </w:pPr>
      <w:r>
        <w:t>15:50-16:50 Argentiinalaista tangoa Tanssikoulu Wimmalla</w:t>
      </w:r>
    </w:p>
    <w:p>
      <w:r>
        <w:t>Tervetuloa Wimmalle paritanssin pyörteisiin syksyllä 2024!</w:t>
      </w:r>
    </w:p>
    <w:p>
      <w:r>
        <w:t>3 x kurssin hinta 30€/hlö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