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Nuorisoseurantalo Alanen</w:t>
      </w:r>
    </w:p>
    <w:p>
      <w:r>
        <w:t>29.9.2024 sunnuntai</w:t>
      </w:r>
    </w:p>
    <w:p>
      <w:pPr>
        <w:pStyle w:val="Heading1"/>
      </w:pPr>
      <w:r>
        <w:t>29.9.2024 sunnuntai</w:t>
      </w:r>
    </w:p>
    <w:p>
      <w:pPr>
        <w:pStyle w:val="Heading2"/>
      </w:pPr>
      <w:r>
        <w:t>15:00-16:00 Suuret klassikot soolokitaralla konsertti - Tomi Paldanius</w:t>
      </w:r>
    </w:p>
    <w:p>
      <w:r>
        <w:t>Konsertissa kuullaan suomalaisia ja kansainvälisiä klassikoita. Luvassa mm. Lapin Kesä, Finlandia, Myrskyluodon Maija ja Bohemian Rhapsody.</w:t>
      </w:r>
    </w:p>
    <w:p>
      <w:r>
        <w:t>10€ ovelta, tai ennakkovarauslomakkeella osoitteessa www.tomipaldanius.com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