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14:00-15:15 Oikeen aika taloo! l Teatteri Lapua</w:t>
      </w:r>
    </w:p>
    <w:p>
      <w:r>
        <w:t>Oikeen aika taloo! on Lapuan kaupungin 100 -vuotisjuhlanäytelmä, jossa sukelletaan suoraan 1920-luvun Lapualle, kun kaupungintalo rakentui.</w:t>
      </w:r>
    </w:p>
    <w:p>
      <w:r>
        <w:t>Peruslippu 23 € l Alennus (eläkeläinen/opiskelija) 21 € l Ryhmät (10 hlö tai yli) 20 €/hlö (Ryhmävaraukset sähköpostitse teatteri@teatterilapua.fi) l Näytelmän jälkeinen pullakahvi-tarjoilu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