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15.11.2024 perjantai</w:t>
      </w:r>
    </w:p>
    <w:p>
      <w:pPr>
        <w:pStyle w:val="Heading1"/>
      </w:pPr>
      <w:r>
        <w:t>15.11.2024 perjantai</w:t>
      </w:r>
    </w:p>
    <w:p>
      <w:pPr>
        <w:pStyle w:val="Heading2"/>
      </w:pPr>
      <w:r>
        <w:t>19:00-21:15 Rakkaudella, Kikka l Teatteri Lapua</w:t>
      </w:r>
    </w:p>
    <w:p>
      <w:r>
        <w:t>Rakkaudella, Kikka on toinen Teatteri Lapuan kahdesta tämän vuoden kantaesityksestä, jossa Kikan elämänvaiheet on nidottu yhteen.</w:t>
      </w:r>
    </w:p>
    <w:p>
      <w:r>
        <w:t>Peruslippu 26 € l Alennus (eläkeläinen/opiskelija) 24 € l Ryhmät (10 hlö tai yli) 22 €/hlö (Ryhmävaraukset sähköpostitse teatteri@teatterilapua.fi) l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