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19:00-21:00 Joulupukin kuumalinja -musikaalikomedia</w:t>
      </w:r>
    </w:p>
    <w:p>
      <w:r>
        <w:t>Joulupukin kuumalinja on humoristinen musikaalikomedia aikuiseen makuun. Esityksessä kuullaan esimerkiksi tunnettuja joululauluklassikoita.</w:t>
      </w:r>
    </w:p>
    <w:p>
      <w:r>
        <w:t>kolmekymmentä kolme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