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kansalaisopisto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 xml:space="preserve">16:00-18:15  Osaamine esihi! </w:t>
      </w:r>
    </w:p>
    <w:p>
      <w:r>
        <w:t>Seinäjoen kansalaisopiston järjestämä Osaamine esihi! -tapahtuma.</w:t>
      </w:r>
    </w:p>
    <w:p>
      <w:r>
        <w:t>Tapahtuma on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