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Pirula 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 xml:space="preserve">10:00-02:00 Pirula Muinaistulien Yö </w:t>
      </w:r>
    </w:p>
    <w:p>
      <w:r>
        <w:t xml:space="preserve">Lämpimästi tervetuloa viettämään kesän maagisinta lauantaita Muinaistulien Yössä!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