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Urheilutalo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12:00-16:00 Koko perheen tapahtuma - Muumit - Lapua</w:t>
      </w:r>
    </w:p>
    <w:p>
      <w:r>
        <w:t>Kaikille avoin tapahtuma, jossa esiintyy Muumit sekä on paljon puuhaa koko perheelle.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