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12:00-16:00 Koko perheen tapahtuma - Muumit - Isokyrö</w:t>
      </w:r>
    </w:p>
    <w:p>
      <w:r>
        <w:t>Kaikille avoin tapahtuma, jossa esiintyy Muumit sekä on paljon puuhaa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