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19:00-21:30 POP Pankki Lakeus 120v. likellä feat. Olli Halonen</w:t>
      </w:r>
    </w:p>
    <w:p>
      <w:r>
        <w:t>Tervetuloa juhlimaan POP Pankki Lakeuden synttäreitä lokakuussa. Olli Halonen saapuu juhliimme kolmelle paikkakunnalle kolmena 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