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12:00-16:00 Lappajärven museon paikallismuseopäivä</w:t>
      </w:r>
    </w:p>
    <w:p>
      <w:r>
        <w:t>Etelä-Pohjanmaan paikallismuseopäivänä museolla esilla Lappajärven urheilukuvia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