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urheilukalastajien kota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 xml:space="preserve">10:00-13:00 Työttömien päivä 28.8.. klo 10-13 urheilukalastajien kodalla </w:t>
      </w:r>
    </w:p>
    <w:p>
      <w:r>
        <w:t>28.8.2025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