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liikuntahalli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 xml:space="preserve">17:30-20:00 Siniverkkarimies Isonkyrön liikuntahallilla </w:t>
      </w:r>
    </w:p>
    <w:p>
      <w:r>
        <w:t>Siniverkkarimies saapuu Isonkyrön liikuntahalliin 4.9.2024 klo 17.30-20.00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