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Areena, Jussittarien kotikenttä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16:00-18:30 Ratkaiseva pronssiottelu Jussittaret-Jyväksylän Kirittäret</w:t>
      </w:r>
    </w:p>
    <w:p>
      <w:r>
        <w:t>Naisten Superpesiksen ratkaiseva pronssiottelu pelataan sunnuntaina 1.9. Seinäjoella</w:t>
      </w:r>
    </w:p>
    <w:p>
      <w:r>
        <w:t xml:space="preserve">Ennakkoon liput 18/16/12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