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26.8.2024 maanantai</w:t>
      </w:r>
    </w:p>
    <w:p>
      <w:pPr>
        <w:pStyle w:val="Heading1"/>
      </w:pPr>
      <w:r>
        <w:t>26.8.2024-31.8.2024</w:t>
      </w:r>
    </w:p>
    <w:p>
      <w:pPr>
        <w:pStyle w:val="Heading2"/>
      </w:pPr>
      <w:r>
        <w:t>14:00-17:00 Jenkkifutis U17 SM FINAALI Crocodiles vs ECG</w:t>
      </w:r>
    </w:p>
    <w:p>
      <w:r>
        <w:t>31.8 klo: 14:00 U17 Suomenmestaruus FINAALI Crocodiles vs Helsinki East City Giants ECG</w:t>
      </w:r>
    </w:p>
    <w:p>
      <w:r>
        <w:t>Vapaaehtoinen tuki Crocodiles Juinioreille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