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Väinölä</w:t>
      </w:r>
    </w:p>
    <w:p>
      <w:r>
        <w:t>30.8.2024 perjantai</w:t>
      </w:r>
    </w:p>
    <w:p>
      <w:pPr>
        <w:pStyle w:val="Heading1"/>
      </w:pPr>
      <w:r>
        <w:t>30.8.2024-27.9.2024</w:t>
      </w:r>
    </w:p>
    <w:p>
      <w:pPr>
        <w:pStyle w:val="Heading2"/>
      </w:pPr>
      <w:r>
        <w:t>09:00-17:00 Valokuvanäyttely: Kirsten Kleie – Ainoa etsimässä</w:t>
      </w:r>
    </w:p>
    <w:p>
      <w:r>
        <w:t>Näyttely tuo esiin uuden näkökulman Alvar Aallon elämään, nostaa esiin naisen, Aino Aallon, suuren miehen varjosta.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