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12:00-15:00 Käpälikön luontopäivä 31.8 – Tule juhlimaan Suomen luonnon päivää!</w:t>
      </w:r>
    </w:p>
    <w:p>
      <w:r>
        <w:t>Tervetuloa juhlimaan Suomen Luonnon päivää Käpälikön luontopäivään! Luvassa perheille sopivia luontoaktiviteetteja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