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koulukeskus</w:t>
      </w:r>
    </w:p>
    <w:p>
      <w:r>
        <w:t>4.9.2024 keskiviikko</w:t>
      </w:r>
    </w:p>
    <w:p>
      <w:pPr>
        <w:pStyle w:val="Heading1"/>
      </w:pPr>
      <w:r>
        <w:t>4.9.2024 keskiviikko</w:t>
      </w:r>
    </w:p>
    <w:p>
      <w:pPr>
        <w:pStyle w:val="Heading2"/>
      </w:pPr>
      <w:r>
        <w:t>17:00-20:00 Kauhajoen Harrastussäpinät</w:t>
      </w:r>
    </w:p>
    <w:p>
      <w:r>
        <w:t>Kaikille avoin ja maksuton Kauhajokisten harrastusten esittelytilaisuus.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