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Rosso Seinäjoki</w:t>
      </w:r>
    </w:p>
    <w:p>
      <w:r>
        <w:t>26.8.2024 maanantai</w:t>
      </w:r>
    </w:p>
    <w:p>
      <w:pPr>
        <w:pStyle w:val="Heading1"/>
      </w:pPr>
      <w:r>
        <w:t>26.8.2024-3.10.2024</w:t>
      </w:r>
    </w:p>
    <w:p>
      <w:pPr>
        <w:pStyle w:val="Heading2"/>
      </w:pPr>
      <w:r>
        <w:t>11:00-21:00 Pastaviikot Seinäjoen Rossossa</w:t>
      </w:r>
    </w:p>
    <w:p>
      <w:r>
        <w:t>Maanantaista torstaihin pasta-annos S-Etukortilla 15 € (ilman S-Etukorttia 17,50 €).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