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Areena, Pikikuja 16, 61800 Kauhajoki, Etelä-Pohjanmaa, Suomi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10:00-15:00 Kauhajoen kaupungin vanhusneuvosto järjestää  Ikääntyvien hyvinvointitapahtuman.</w:t>
      </w:r>
    </w:p>
    <w:p>
      <w:r>
        <w:t xml:space="preserve">Esiintymässä Irina ja Sami Pitkämö. Tapahtumassa esitellään ikäihmisten liikuntaa ja hyvinvointia tukevia palveluita.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