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Peränteen kylätalo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12:00-15:00 Hätäinen hääpäivä -komedianäytelmä</w:t>
      </w:r>
    </w:p>
    <w:p>
      <w:r>
        <w:t>Hätäinen hääpäivä -komediahulluttelu esitetään la 21.9. klo 13 Peränteen kylätalolla (Peränteentie 88, 63770 Peränne). Lippu 20€/kpl.</w:t>
      </w:r>
    </w:p>
    <w:p>
      <w:r>
        <w:t>20 €/lippu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