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19:00-22:00 Torstai-klubi 12.9.2024</w:t>
      </w:r>
    </w:p>
    <w:p>
      <w:r>
        <w:t>Pääsymaksuton hyvän meiningin kulttuuritapahtuma Rytmikorjaamolla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