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Ahonkylän koulu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16:00-23:00 Ahonkylä-seuran kyläjuhla</w:t>
      </w:r>
    </w:p>
    <w:p>
      <w:r>
        <w:t>Ahonkylä-seura järjestää Kyläjuhlan 7.9. klo 16.00 alkaen, ohjelmaa lapsille ja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