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19:00-23:56 KUUTAMOSURINAT RYTMIKORJAAMOLLA 27.9.2024</w:t>
      </w:r>
    </w:p>
    <w:p>
      <w:r>
        <w:t>Esiintymässä: Ludalloy, Šamane, Mantaray</w:t>
      </w:r>
    </w:p>
    <w:p>
      <w:r>
        <w:t>Liput: 13 € selmun jäsenet / 15 € ennakko / ovelta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