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kirkko</w:t>
      </w:r>
    </w:p>
    <w:p>
      <w:r>
        <w:t>15.9.2024 sunnuntai</w:t>
      </w:r>
    </w:p>
    <w:p>
      <w:pPr>
        <w:pStyle w:val="Heading1"/>
      </w:pPr>
      <w:r>
        <w:t>15.9.2024 sunnuntai</w:t>
      </w:r>
    </w:p>
    <w:p>
      <w:pPr>
        <w:pStyle w:val="Heading2"/>
      </w:pPr>
      <w:r>
        <w:t xml:space="preserve">18:00-19:30 Rauhan silta -konsertti. Jaakko Löytty &amp; Selloduo Varonen. </w:t>
      </w:r>
    </w:p>
    <w:p>
      <w:r>
        <w:t>Konsertissa kuullaan Jaakko Löyttyä kitaroineen sekä kahta sellistiä; Anna-Maaria ja Olli Varosta, jotka on konsertoineet paljon yhdessä.</w:t>
      </w:r>
    </w:p>
    <w:p>
      <w:r>
        <w:t>Ohjelma 15 euroa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