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Wanha Mestari Kauhajoki</w:t>
      </w:r>
    </w:p>
    <w:p>
      <w:r>
        <w:t>14.9.2024 lauantai</w:t>
      </w:r>
    </w:p>
    <w:p>
      <w:pPr>
        <w:pStyle w:val="Heading1"/>
      </w:pPr>
      <w:r>
        <w:t>14.9.2024 lauantai</w:t>
      </w:r>
    </w:p>
    <w:p>
      <w:pPr>
        <w:pStyle w:val="Heading2"/>
      </w:pPr>
      <w:r>
        <w:t>18:00-19:00 Kirjailijahaastattelussa Marko Annala</w:t>
      </w:r>
    </w:p>
    <w:p>
      <w:r>
        <w:t>Kauhajoen kaupunginkirjasto saa kirjailijavieraaksi tänä syksynä muusikko ja kirjailija Marko Annalan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